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书名：一分钟爱上色铅笔系列  呆萌狗狗绘</w:t>
      </w:r>
    </w:p>
    <w:p>
      <w:r>
        <w:t>作者：华予智教著</w:t>
      </w:r>
    </w:p>
    <w:p>
      <w:r>
        <w:t>出版社：长沙:湖南美术出版社,2015.08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一分钟爱上色铅笔系列  呆萌狗狗绘 评论地址：https://www.jiaokey.com/book/detail/14508515.html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