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中国艺术在全球化语境中的本土性、本体性和当代性  关于“中法艺术交流展”的讲座、对话、访谈录</w:t>
      </w:r>
    </w:p>
    <w:p>
      <w:r>
        <w:rPr>
          <w:rFonts w:ascii="宋体" w:hAnsi="宋体" w:eastAsia="宋体"/>
          <w:sz w:val="24"/>
        </w:rPr>
        <w:t>王以时著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中国艺术在全球化语境中的本土性、本体性和当代性  关于“中法艺术交流展”的讲座、对话、访谈录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本书出售、求购地址：https://www.jiaokey.com/book/detail/14508503.html</w:t>
      </w:r>
    </w:p>
    <w:p>
      <w:r>
        <w:t>更多相关图书推荐：https://www.jiaokey.com</w:t>
      </w:r>
    </w:p>
    <w:p>
      <w:r>
        <w:t>王以时著 其他作品：https://www.jiaokey.com/tag/王以时著.html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关键词搜索：https://www.jiaokey.com/tag/中国艺术在全球化语境中的本土性、本体性和当代性  关于“中法艺术交流展”的讲座、对话、访谈录.html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