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书名：红珊瑚</w:t>
      </w:r>
    </w:p>
    <w:p>
      <w:r>
        <w:t>作者：童介眉绘</w:t>
      </w:r>
    </w:p>
    <w:p>
      <w:r>
        <w:t>出版社：北京:人民美术出版社,2016.09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红珊瑚 评论地址：https://www.jiaokey.com/book/detail/14508468.html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