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3  趣味动物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创意插画图典  3  趣味动物 评论地址：https://www.jiaokey.com/book/detail/14508451.html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