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书名：创意插画图典  2  综合人物</w:t>
      </w:r>
    </w:p>
    <w:p>
      <w:r>
        <w:t>作者：简仁吉，陈国华编著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创意插画图典  2  综合人物 评论地址：https://www.jiaokey.com/book/detail/14508450.html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