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最新别墅设计50例  Ⅱ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最新别墅设计50例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本书出售、求购地址：https://www.jiaokey.com/book/detail/14508448.html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关键词搜索：https://www.jiaokey.com/tag/最新别墅设计50例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