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名筑  设计中的信息技术应用教育建筑  2008年第1季</w:t>
      </w:r>
    </w:p>
    <w:p>
      <w:r>
        <w:rPr>
          <w:rFonts w:ascii="宋体" w:hAnsi="宋体" w:eastAsia="宋体"/>
          <w:sz w:val="24"/>
        </w:rPr>
        <w:t>宝利建筑顾问有限公司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名筑  设计中的信息技术应用教育建筑  2008年第1季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宝利建筑顾问有限公司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本书出售、求购地址：https://www.jiaokey.com/book/detail/14508445.html</w:t>
      </w:r>
    </w:p>
    <w:p>
      <w:r>
        <w:t>更多相关图书推荐：https://www.jiaokey.com</w:t>
      </w:r>
    </w:p>
    <w:p>
      <w:r>
        <w:t>宝利建筑顾问有限公司 其他作品：https://www.jiaokey.com/tag/宝利建筑顾问有限公司.html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关键词搜索：https://www.jiaokey.com/tag/名筑  设计中的信息技术应用教育建筑  2008年第1季.html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