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（高职）面向“十三五”职业教育精品规划教材  室内设计手绘表现技法</w:t>
      </w:r>
    </w:p>
    <w:p>
      <w:r>
        <w:rPr>
          <w:rFonts w:ascii="宋体" w:hAnsi="宋体" w:eastAsia="宋体"/>
          <w:sz w:val="24"/>
        </w:rPr>
        <w:t>雷翔，邓军，张培主编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（高职）面向“十三五”职业教育精品规划教材  室内设计手绘表现技法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雷翔，邓军，张培主编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本书出售、求购地址：https://www.jiaokey.com/book/detail/14508444.html</w:t>
      </w:r>
    </w:p>
    <w:p>
      <w:r>
        <w:t>更多相关图书推荐：https://www.jiaokey.com</w:t>
      </w:r>
    </w:p>
    <w:p>
      <w:r>
        <w:t>雷翔，邓军，张培主编 其他作品：https://www.jiaokey.com/tag/雷翔，邓军，张培主编.html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关键词搜索：https://www.jiaokey.com/tag/（高职）面向“十三五”职业教育精品规划教材  室内设计手绘表现技法.html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