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2011  英文版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2011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本书出售、求购地址：https://www.jiaokey.com/book/detail/14508439.html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2011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