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书名：现代手工艺创新设计大赛优秀作品集  “饰”美生活</w:t>
      </w:r>
    </w:p>
    <w:p>
      <w:r>
        <w:t>作者：中共江苏省委宣传部编</w:t>
      </w:r>
    </w:p>
    <w:p>
      <w:r>
        <w:t>出版社：江苏凤凰美术出版社,2016.11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现代手工艺创新设计大赛优秀作品集  “饰”美生活 评论地址：https://www.jiaokey.com/book/detail/14508424.html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