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佛教艺术的早期阶段</w:t>
      </w:r>
    </w:p>
    <w:p>
      <w:r>
        <w:rPr>
          <w:rFonts w:ascii="宋体" w:hAnsi="宋体" w:eastAsia="宋体"/>
          <w:sz w:val="24"/>
        </w:rPr>
        <w:t>（法）阿·福歇著；王平先，魏文捷译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佛教艺术的早期阶段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（法）阿·福歇著；王平先，魏文捷译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本书出售、求购地址：https://www.jiaokey.com/book/detail/14508418.html</w:t>
      </w:r>
    </w:p>
    <w:p>
      <w:r>
        <w:t>更多相关图书推荐：https://www.jiaokey.com</w:t>
      </w:r>
    </w:p>
    <w:p>
      <w:r>
        <w:t>（法）阿·福歇著；王平先，魏文捷译 其他作品：https://www.jiaokey.com/tag/（法）阿·福歇著；王平先，魏文捷译.html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关键词搜索：https://www.jiaokey.com/tag/佛教艺术的早期阶段.html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