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汽车维修与服务高技能人才培养丛书  汽车自动变速器原理与检修</w:t>
      </w:r>
    </w:p>
    <w:p>
      <w:r>
        <w:rPr>
          <w:rFonts w:ascii="宋体" w:hAnsi="宋体" w:eastAsia="宋体"/>
          <w:sz w:val="24"/>
        </w:rPr>
        <w:t>徐家顺，郑志中主编；谢计红副主编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汽车维修与服务高技能人才培养丛书  汽车自动变速器原理与检修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徐家顺，郑志中主编；谢计红副主编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本书出售、求购地址：https://www.jiaokey.com/book/detail/14508381.html</w:t>
      </w:r>
    </w:p>
    <w:p>
      <w:r>
        <w:t>更多相关图书推荐：https://www.jiaokey.com</w:t>
      </w:r>
    </w:p>
    <w:p>
      <w:r>
        <w:t>徐家顺，郑志中主编；谢计红副主编 其他作品：https://www.jiaokey.com/tag/徐家顺，郑志中主编；谢计红副主编.html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关键词搜索：https://www.jiaokey.com/tag/汽车维修与服务高技能人才培养丛书  汽车自动变速器原理与检修.html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