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2018年国家统一法律职业资格考试400分过关讲义  双色标注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2018年国家统一法律职业资格考试400分过关讲义  双色标注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本书出售、求购地址：https://www.jiaokey.com/book/detail/14508359.html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关键词搜索：https://www.jiaokey.com/tag/2018年国家统一法律职业资格考试400分过关讲义  双色标注.html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