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万国名师2018国家统一法律职业资格考试  高频考点得分点精讲与预测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万国名师2018国家统一法律职业资格考试  高频考点得分点精讲与预测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本书出售、求购地址：https://www.jiaokey.com/book/detail/14508358.html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关键词搜索：https://www.jiaokey.com/tag/万国名师2018国家统一法律职业资格考试  高频考点得分点精讲与预测.html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