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新思文库·奥斯曼帝国六百年  土耳其帝国的兴衰</w:t>
      </w:r>
    </w:p>
    <w:p>
      <w:r>
        <w:rPr>
          <w:rFonts w:ascii="宋体" w:hAnsi="宋体" w:eastAsia="宋体"/>
          <w:sz w:val="24"/>
        </w:rPr>
        <w:t>（英）帕特里克·贝尔福著；栾力夫译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新思文库·奥斯曼帝国六百年  土耳其帝国的兴衰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（英）帕特里克·贝尔福著；栾力夫译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本书出售、求购地址：https://www.jiaokey.com/book/detail/14508347.html</w:t>
      </w:r>
    </w:p>
    <w:p>
      <w:r>
        <w:t>更多相关图书推荐：https://www.jiaokey.com</w:t>
      </w:r>
    </w:p>
    <w:p>
      <w:r>
        <w:t>（英）帕特里克·贝尔福著；栾力夫译 其他作品：https://www.jiaokey.com/tag/（英）帕特里克·贝尔福著；栾力夫译.html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关键词搜索：https://www.jiaokey.com/tag/新思文库·奥斯曼帝国六百年  土耳其帝国的兴衰.html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