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义教课程标准实验教材  科学同步练习  八年级  下  升级版  ZH</w:t>
      </w:r>
    </w:p>
    <w:p>
      <w:r>
        <w:rPr>
          <w:rFonts w:ascii="宋体" w:hAnsi="宋体" w:eastAsia="宋体"/>
          <w:sz w:val="24"/>
        </w:rPr>
        <w:t>郑青岳著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义教课程标准实验教材  科学同步练习  八年级  下  升级版  ZH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本书出售、求购地址：https://www.jiaokey.com/book/detail/14508327.html</w:t>
      </w:r>
    </w:p>
    <w:p>
      <w:r>
        <w:t>更多相关图书推荐：https://www.jiaokey.com</w:t>
      </w:r>
    </w:p>
    <w:p>
      <w:r>
        <w:t>郑青岳著 其他作品：https://www.jiaokey.com/tag/郑青岳著.html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