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轻松练习30分（名师精编作业本）  数学  八年级  上  北京师大版</w:t>
      </w:r>
    </w:p>
    <w:p>
      <w:r>
        <w:rPr>
          <w:rFonts w:ascii="宋体" w:hAnsi="宋体" w:eastAsia="宋体"/>
          <w:sz w:val="24"/>
        </w:rPr>
        <w:t>周仲钺丛书主编；祁建新，王长涛本册主编；缪继高，曹国建编者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轻松练习30分（名师精编作业本）  数学  八年级  上  北京师大版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周仲钺丛书主编；祁建新，王长涛本册主编；缪继高，曹国建编者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本书出售、求购地址：https://www.jiaokey.com/book/detail/14508325.html</w:t>
      </w:r>
    </w:p>
    <w:p>
      <w:r>
        <w:t>更多相关图书推荐：https://www.jiaokey.com</w:t>
      </w:r>
    </w:p>
    <w:p>
      <w:r>
        <w:t>周仲钺丛书主编；祁建新，王长涛本册主编；缪继高，曹国建编者 其他作品：https://www.jiaokey.com/tag/周仲钺丛书主编；祁建新，王长涛本册主编；缪继高，曹国建编者.html</w:t>
      </w:r>
    </w:p>
    <w:p>
      <w:r>
        <w:t>北京：龙门书局 出版图书：https://www.jiaokey.com/tag/北京：龙门书局.html</w:t>
      </w:r>
    </w:p>
    <w:p>
      <w:r>
        <w:t>关键词搜索：https://www.jiaokey.com/tag/轻松练习30分（名师精编作业本）  数学  八年级  上  北京师大版.html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