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亲爱的宝贝  一本神奇的孕期减压胎教涂色书</w:t>
      </w:r>
    </w:p>
    <w:p>
      <w:r>
        <w:rPr>
          <w:rFonts w:ascii="宋体" w:hAnsi="宋体" w:eastAsia="宋体"/>
          <w:sz w:val="24"/>
        </w:rPr>
        <w:t>（韩）黄珍绘；赵阳译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亲爱的宝贝  一本神奇的孕期减压胎教涂色书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（韩）黄珍绘；赵阳译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本书出售、求购地址：https://www.jiaokey.com/book/detail/14508321.html</w:t>
      </w:r>
    </w:p>
    <w:p>
      <w:r>
        <w:t>更多相关图书推荐：https://www.jiaokey.com</w:t>
      </w:r>
    </w:p>
    <w:p>
      <w:r>
        <w:t>（韩）黄珍绘；赵阳译 其他作品：https://www.jiaokey.com/tag/（韩）黄珍绘；赵阳译.html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关键词搜索：https://www.jiaokey.com/tag/亲爱的宝贝  一本神奇的孕期减压胎教涂色书.html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