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创新，在路上</w:t>
      </w:r>
    </w:p>
    <w:p>
      <w:r>
        <w:rPr>
          <w:rFonts w:ascii="宋体" w:hAnsi="宋体" w:eastAsia="宋体"/>
          <w:sz w:val="24"/>
        </w:rPr>
        <w:t>刘金水主编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8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创新，在路上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山东省章丘市第四中学-校史-2003～2013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本书出售、求购地址：https://www.jiaokey.com/book/detail/14508311.html</w:t>
      </w:r>
    </w:p>
    <w:p>
      <w:r>
        <w:t>更多相关图书推荐：https://www.jiaokey.com</w:t>
      </w:r>
    </w:p>
    <w:p>
      <w:r>
        <w:t>刘金水主编 其他作品：https://www.jiaokey.com/tag/刘金水主编.html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关键词搜索：https://www.jiaokey.com/tag/山东省章丘市第四中学-校史-2003～2013.html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