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实用中小学生人格培养塑造丛书  9  学生人格的力量开发  下</w:t>
      </w:r>
    </w:p>
    <w:p>
      <w:r>
        <w:rPr>
          <w:rFonts w:ascii="宋体" w:hAnsi="宋体" w:eastAsia="宋体"/>
          <w:sz w:val="24"/>
        </w:rPr>
        <w:t>胡定荣编著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实用中小学生人格培养塑造丛书  9  学生人格的力量开发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胡定荣编著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本书出售、求购地址：https://www.jiaokey.com/book/detail/14508295.html</w:t>
      </w:r>
    </w:p>
    <w:p>
      <w:r>
        <w:t>更多相关图书推荐：https://www.jiaokey.com</w:t>
      </w:r>
    </w:p>
    <w:p>
      <w:r>
        <w:t>胡定荣编著 其他作品：https://www.jiaokey.com/tag/胡定荣编著.html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关键词搜索：https://www.jiaokey.com/tag/实用中小学生人格培养塑造丛书  9  学生人格的力量开发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