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教育是什么  一所学校的百年故事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教育是什么  一所学校的百年故事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本书出售、求购地址：https://www.jiaokey.com/book/detail/14508291.html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关键词搜索：https://www.jiaokey.com/tag/教育是什么  一所学校的百年故事.html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