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书名：梦想，在顺职起航</w:t>
      </w:r>
    </w:p>
    <w:p>
      <w:r>
        <w:t>作者：刘艳桃主编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梦想，在顺职起航 评论地址：https://www.jiaokey.com/book/detail/14508290.html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