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书名：义务教育效益研究  未入学、辍学、留级现象剖析</w:t>
      </w:r>
    </w:p>
    <w:p>
      <w:r>
        <w:t>作者：国家教育发展研究中心编</w:t>
      </w:r>
    </w:p>
    <w:p>
      <w:r>
        <w:t>出版社：北京：人民教育出版社</w:t>
      </w:r>
    </w:p>
    <w:p>
      <w:r>
        <w:t>出版日期：1992.10</w:t>
      </w:r>
    </w:p>
    <w:p>
      <w:r>
        <w:t>总页数：324</w:t>
      </w:r>
    </w:p>
    <w:p>
      <w:r>
        <w:t>更多请访问教客网: www.jiaokey.com</w:t>
      </w:r>
    </w:p>
    <w:p>
      <w:r>
        <w:t>义务教育效益研究  未入学、辍学、留级现象剖析 评论地址：https://www.jiaokey.com/book/detail/14508233.html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