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新课堂榜样学案  物理  九年级  下  人教版</w:t>
      </w:r>
    </w:p>
    <w:p>
      <w:r>
        <w:rPr>
          <w:rFonts w:ascii="宋体" w:hAnsi="宋体" w:eastAsia="宋体"/>
          <w:sz w:val="24"/>
        </w:rPr>
        <w:t>山宗欣，程明勇，王琳，张谦，黄高升编著；高杨，王建华主编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新课堂榜样学案  物理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山宗欣，程明勇，王琳，张谦，黄高升编著；高杨，王建华主编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本书出售、求购地址：https://www.jiaokey.com/book/detail/14508222.html</w:t>
      </w:r>
    </w:p>
    <w:p>
      <w:r>
        <w:t>更多相关图书推荐：https://www.jiaokey.com</w:t>
      </w:r>
    </w:p>
    <w:p>
      <w:r>
        <w:t>山宗欣，程明勇，王琳，张谦，黄高升编著；高杨，王建华主编 其他作品：https://www.jiaokey.com/tag/山宗欣，程明勇，王琳，张谦，黄高升编著；高杨，王建华主编.html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关键词搜索：https://www.jiaokey.com/tag/新课堂榜样学案  物理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