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新课标榜样学案  人教版  语文  八年级  下</w:t>
      </w:r>
    </w:p>
    <w:p>
      <w:r>
        <w:rPr>
          <w:rFonts w:ascii="宋体" w:hAnsi="宋体" w:eastAsia="宋体"/>
          <w:sz w:val="24"/>
        </w:rPr>
        <w:t>甘其勋，倪鹤英，石振华，王天慧，杨燕编著；高杨，王建华主编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新课标榜样学案  人教版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甘其勋，倪鹤英，石振华，王天慧，杨燕编著；高杨，王建华主编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本书出售、求购地址：https://www.jiaokey.com/book/detail/14508221.html</w:t>
      </w:r>
    </w:p>
    <w:p>
      <w:r>
        <w:t>更多相关图书推荐：https://www.jiaokey.com</w:t>
      </w:r>
    </w:p>
    <w:p>
      <w:r>
        <w:t>甘其勋，倪鹤英，石振华，王天慧，杨燕编著；高杨，王建华主编 其他作品：https://www.jiaokey.com/tag/甘其勋，倪鹤英，石振华，王天慧，杨燕编著；高杨，王建华主编.html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关键词搜索：https://www.jiaokey.com/tag/新课标榜样学案  人教版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