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书名：怀素书法集  上</w:t>
      </w:r>
    </w:p>
    <w:p>
      <w:r>
        <w:t>作者：（唐）&lt;font color=Red&gt;怀&lt;/font&gt;素书</w:t>
      </w:r>
    </w:p>
    <w:p>
      <w:r>
        <w:t>出版社：汕头:汕头大学出版社,2016.05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怀素书法集  上 评论地址：https://www.jiaokey.com/book/detail/14508186.html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