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柳公权书法集  下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本书出售、求购地址：https://www.jiaokey.com/book/detail/14508185.html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关键词搜索：https://www.jiaokey.com/tag/柳公权书法集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