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中国网络通史  中国网络犯罪纪实</w:t>
      </w:r>
    </w:p>
    <w:p>
      <w:r>
        <w:rPr>
          <w:rFonts w:ascii="宋体" w:hAnsi="宋体" w:eastAsia="宋体"/>
          <w:sz w:val="24"/>
        </w:rPr>
        <w:t>八分斋总编；欧阳静茹主编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中国网络通史  中国网络犯罪纪实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八分斋总编；欧阳静茹主编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本书出售、求购地址：https://www.jiaokey.com/book/detail/14508178.html</w:t>
      </w:r>
    </w:p>
    <w:p>
      <w:r>
        <w:t>更多相关图书推荐：https://www.jiaokey.com</w:t>
      </w:r>
    </w:p>
    <w:p>
      <w:r>
        <w:t>八分斋总编；欧阳静茹主编 其他作品：https://www.jiaokey.com/tag/八分斋总编；欧阳静茹主编.html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关键词搜索：https://www.jiaokey.com/tag/中国网络通史  中国网络犯罪纪实.html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