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书名：静物坊  第1季  素描静物照片  2017版</w:t>
      </w:r>
    </w:p>
    <w:p>
      <w:r>
        <w:t>作者：陈伯尧</w:t>
      </w:r>
    </w:p>
    <w:p>
      <w:r>
        <w:t>出版社：广州:岭南美术出版社,2017.07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静物坊  第1季  素描静物照片  2017版 评论地址：https://www.jiaokey.com/book/detail/14508142.html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