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书名：精彩戏剧表演  四川戏曲传奇</w:t>
      </w:r>
    </w:p>
    <w:p>
      <w:r>
        <w:t>作者：王丽主编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精彩戏剧表演  四川戏曲传奇 评论地址：https://www.jiaokey.com/book/detail/14508084.html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