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书名：精彩戏剧表演  苏泸戏剧魅力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精彩戏剧表演  苏泸戏剧魅力 评论地址：https://www.jiaokey.com/book/detail/14508082.html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