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</w:t>
      </w:r>
    </w:p>
    <w:p>
      <w:r>
        <w:t>作者：王占君，张永莲主编</w:t>
      </w:r>
    </w:p>
    <w:p>
      <w:r>
        <w:t>出版社：武汉:华中师范大学出版社,2013.08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简笔画 评论地址：https://www.jiaokey.com/book/detail/14508075.html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