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书名：心有梦想不觉寒  信托展望与回眸</w:t>
      </w:r>
    </w:p>
    <w:p>
      <w:r>
        <w:t>作者：陈赤</w:t>
      </w:r>
    </w:p>
    <w:p>
      <w:r>
        <w:t>出版社：北京:中国金融出版社,2016.03</w:t>
      </w:r>
    </w:p>
    <w:p>
      <w:r>
        <w:t>出版日期：</w:t>
      </w:r>
    </w:p>
    <w:p>
      <w:r>
        <w:t>总页数：424</w:t>
      </w:r>
    </w:p>
    <w:p>
      <w:r>
        <w:t>更多请访问教客网: www.jiaokey.com</w:t>
      </w:r>
    </w:p>
    <w:p>
      <w:r>
        <w:t>心有梦想不觉寒  信托展望与回眸 评论地址：https://www.jiaokey.com/book/detail/14508008.html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