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书名：西龙美国英语</w:t>
      </w:r>
    </w:p>
    <w:p>
      <w:r>
        <w:t>作者：（美）纽厄尔（Newell,P.）著</w:t>
      </w:r>
    </w:p>
    <w:p>
      <w:r>
        <w:t>出版社：北京:团结出版社,2013.08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西龙美国英语 评论地址：https://www.jiaokey.com/book/detail/14508004.html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