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  共治  共享  山东省高密市发展治理创新研究</w:t>
      </w:r>
    </w:p>
    <w:p>
      <w:r>
        <w:rPr>
          <w:rFonts w:ascii="宋体" w:hAnsi="宋体" w:eastAsia="宋体"/>
          <w:sz w:val="24"/>
        </w:rPr>
        <w:t>曾业松等著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  共治  共享  山东省高密市发展治理创新研究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本书出售、求购地址：https://www.jiaokey.com/book/detail/14508000.html</w:t>
      </w:r>
    </w:p>
    <w:p>
      <w:r>
        <w:t>更多相关图书推荐：https://www.jiaokey.com</w:t>
      </w:r>
    </w:p>
    <w:p>
      <w:r>
        <w:t>曾业松等著 其他作品：https://www.jiaokey.com/tag/曾业松等著.html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关键词搜索：https://www.jiaokey.com/tag/共建  共治  共享  山东省高密市发展治理创新研究.html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