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教育政策法规  双色  含微课</w:t>
      </w:r>
    </w:p>
    <w:p>
      <w:r>
        <w:rPr>
          <w:rFonts w:ascii="宋体" w:hAnsi="宋体" w:eastAsia="宋体"/>
          <w:sz w:val="24"/>
        </w:rPr>
        <w:t>董竞，宋彬，张妍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教育政策法规  双色  含微课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董竞，宋彬，张妍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本书出售、求购地址：https://www.jiaokey.com/book/detail/14507993.html</w:t>
      </w:r>
    </w:p>
    <w:p>
      <w:r>
        <w:t>更多相关图书推荐：https://www.jiaokey.com</w:t>
      </w:r>
    </w:p>
    <w:p>
      <w:r>
        <w:t>董竞，宋彬，张妍 其他作品：https://www.jiaokey.com/tag/董竞，宋彬，张妍.html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关键词搜索：https://www.jiaokey.com/tag/教育政策法规  双色  含微课.html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