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奇妙星星的生命疑惑  星球巅峰俯看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奇妙星星的生命疑惑  星球巅峰俯看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本书出售、求购地址：https://www.jiaokey.com/book/detail/14507984.html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关键词搜索：https://www.jiaokey.com/tag/奇妙星星的生命疑惑  星球巅峰俯看.html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