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彗星·流星·四季星空  7-10岁  经典彩图版</w:t>
      </w:r>
    </w:p>
    <w:p>
      <w:r>
        <w:rPr>
          <w:rFonts w:ascii="宋体" w:hAnsi="宋体" w:eastAsia="宋体"/>
          <w:sz w:val="24"/>
        </w:rPr>
        <w:t>郭豫斌编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彗星·流星·四季星空  7-10岁  经典彩图版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本书出售、求购地址：https://www.jiaokey.com/book/detail/14507979.html</w:t>
      </w:r>
    </w:p>
    <w:p>
      <w:r>
        <w:t>更多相关图书推荐：https://www.jiaokey.com</w:t>
      </w:r>
    </w:p>
    <w:p>
      <w:r>
        <w:t>郭豫斌编 其他作品：https://www.jiaokey.com/tag/郭豫斌编.html</w:t>
      </w:r>
    </w:p>
    <w:p>
      <w:r>
        <w:t>合肥：黄山书社 出版图书：https://www.jiaokey.com/tag/合肥：黄山书社.html</w:t>
      </w:r>
    </w:p>
    <w:p>
      <w:r>
        <w:t>关键词搜索：https://www.jiaokey.com/tag/自然图书馆  彗星·流星·四季星空  7-10岁  经典彩图版.html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