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与学生谈适应锻炼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与学生谈适应锻炼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本书出售、求购地址：https://www.jiaokey.com/book/detail/14507959.html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关键词搜索：https://www.jiaokey.com/tag/与学生谈适应锻炼.html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