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正念养育  提升孩子专注力和情绪控制力的训练法</w:t>
      </w:r>
    </w:p>
    <w:p>
      <w:r>
        <w:rPr>
          <w:rFonts w:ascii="宋体" w:hAnsi="宋体" w:eastAsia="宋体"/>
          <w:sz w:val="24"/>
        </w:rPr>
        <w:t>（荷）艾琳·斯奈儿（Eline Snel）著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正念养育  提升孩子专注力和情绪控制力的训练法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（荷）艾琳·斯奈儿（Eline Snel）著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本书出售、求购地址：https://www.jiaokey.com/book/detail/14507921.html</w:t>
      </w:r>
    </w:p>
    <w:p>
      <w:r>
        <w:t>更多相关图书推荐：https://www.jiaokey.com</w:t>
      </w:r>
    </w:p>
    <w:p>
      <w:r>
        <w:t>（荷）艾琳·斯奈儿（Eline Snel）著 其他作品：https://www.jiaokey.com/tag/（荷）艾琳·斯奈儿（Eline Snel）著.html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关键词搜索：https://www.jiaokey.com/tag/正念养育  提升孩子专注力和情绪控制力的训练法.html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