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书名：斋号的文情墨韵</w:t>
      </w:r>
    </w:p>
    <w:p>
      <w:r>
        <w:t>作者：陈晓林著</w:t>
      </w:r>
    </w:p>
    <w:p>
      <w:r>
        <w:t>出版社：哈尔滨:黑龙江美术出版社,2014.07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斋号的文情墨韵 评论地址：https://www.jiaokey.com/book/detail/14507912.html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