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书名：铁娘子撒切尔夫人</w:t>
      </w:r>
    </w:p>
    <w:p>
      <w:r>
        <w:t>作者：何水明编著</w:t>
      </w:r>
    </w:p>
    <w:p>
      <w:r>
        <w:t>出版社：沈阳：辽海出版社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铁娘子撒切尔夫人 评论地址：https://www.jiaokey.com/book/detail/14507893.html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