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插图本  上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本书出售、求购地址：https://www.jiaokey.com/book/detail/14507882.html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关键词搜索：https://www.jiaokey.com/tag/容斋随笔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