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作者：曹兴华，桂志立，张静主编</w:t>
      </w:r>
    </w:p>
    <w:p>
      <w:r>
        <w:t>出版社：昆明:云南科技出版社,2014.07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刑法学 评论地址：https://www.jiaokey.com/book/detail/14507861.html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