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书名：生命价值  第2辑  8  不怕长不高</w:t>
      </w:r>
    </w:p>
    <w:p>
      <w:r>
        <w:t>作者：小多</w:t>
      </w:r>
    </w:p>
    <w:p>
      <w:r>
        <w:t>出版社：南宁:广西教育出版社,2013.08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生命价值  第2辑  8  不怕长不高 评论地址：https://www.jiaokey.com/book/detail/14507858.html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