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走进理科王国  物理王国探秘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走进理科王国  物理王国探秘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本书出售、求购地址：https://www.jiaokey.com/book/detail/14507803.html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关键词搜索：https://www.jiaokey.com/tag/走进理科王国  物理王国探秘.html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