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哑舍线稿作品集  纯色录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哑舍线稿作品集  纯色录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本书出售、求购地址：https://www.jiaokey.com/book/detail/14507758.html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关键词搜索：https://www.jiaokey.com/tag/哑舍线稿作品集  纯色录.html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