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爱中华爱家乡知识文库  青少年版  江苏卷</w:t>
      </w:r>
    </w:p>
    <w:p>
      <w:r>
        <w:rPr>
          <w:rFonts w:ascii="宋体" w:hAnsi="宋体" w:eastAsia="宋体"/>
          <w:sz w:val="24"/>
        </w:rPr>
        <w:t>张传增编著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爱中华爱家乡知识文库  青少年版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本书出售、求购地址：https://www.jiaokey.com/book/detail/14507756.html</w:t>
      </w:r>
    </w:p>
    <w:p>
      <w:r>
        <w:t>更多相关图书推荐：https://www.jiaokey.com</w:t>
      </w:r>
    </w:p>
    <w:p>
      <w:r>
        <w:t>张传增编著 其他作品：https://www.jiaokey.com/tag/张传增编著.html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关键词搜索：https://www.jiaokey.com/tag/爱中华爱家乡知识文库  青少年版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