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这样写作最高效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这样写作最高效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本书出售、求购地址：https://www.jiaokey.com/book/detail/14507741.html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关键词搜索：https://www.jiaokey.com/tag/这样写作最高效.html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