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课程·教师·课堂  中美数学课程改革比较和研究</w:t>
      </w:r>
    </w:p>
    <w:p>
      <w:r>
        <w:rPr>
          <w:rFonts w:ascii="宋体" w:hAnsi="宋体" w:eastAsia="宋体"/>
          <w:sz w:val="24"/>
        </w:rPr>
        <w:t>李业平，李士锜主编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课程·教师·课堂  中美数学课程改革比较和研究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李业平，李士锜主编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本书出售、求购地址：https://www.jiaokey.com/book/detail/14507740.html</w:t>
      </w:r>
    </w:p>
    <w:p>
      <w:r>
        <w:t>更多相关图书推荐：https://www.jiaokey.com</w:t>
      </w:r>
    </w:p>
    <w:p>
      <w:r>
        <w:t>李业平，李士锜主编 其他作品：https://www.jiaokey.com/tag/李业平，李士锜主编.html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关键词搜索：https://www.jiaokey.com/tag/课程·教师·课堂  中美数学课程改革比较和研究.html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